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553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Елизаветы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16.01.2025 в 00 час.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Гусева Е.С.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1021035217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Гусева Е.С.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86241021035217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553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0412365400575005532520151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6">
    <w:name w:val="cat-UserDefined grp-3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